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书名：大海的胸怀  雨果和他的世界</w:t>
      </w:r>
    </w:p>
    <w:p>
      <w:r>
        <w:t>作者:谢伟民，晏小萍著</w:t>
      </w:r>
    </w:p>
    <w:p>
      <w:r>
        <w:t>出版社:海口：海南出版社</w:t>
      </w:r>
    </w:p>
    <w:p>
      <w:r>
        <w:t>出版日期：1993.12</w:t>
      </w:r>
    </w:p>
    <w:p>
      <w:r>
        <w:t>总页数：104</w:t>
      </w:r>
    </w:p>
    <w:p>
      <w:r>
        <w:t>更多请访问教客网:www.jiaokey.com</w:t>
      </w:r>
    </w:p>
    <w:p>
      <w:r>
        <w:t>大海的胸怀  雨果和他的世界评论地址：https://www.jiaokey.com/book/detail/13127718.html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