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书名：静静燃烧的日本雪  川端康成和他的小说</w:t>
      </w:r>
    </w:p>
    <w:p>
      <w:r>
        <w:t>作者:杨非，张爱斌著</w:t>
      </w:r>
    </w:p>
    <w:p>
      <w:r>
        <w:t>出版社:海口:海南出版社,1993.12</w:t>
      </w:r>
    </w:p>
    <w:p>
      <w:r>
        <w:t>出版日期：</w:t>
      </w:r>
    </w:p>
    <w:p>
      <w:r>
        <w:t>总页数：101</w:t>
      </w:r>
    </w:p>
    <w:p>
      <w:r>
        <w:t>更多请访问教客网:www.jiaokey.com</w:t>
      </w:r>
    </w:p>
    <w:p>
      <w:r>
        <w:t>静静燃烧的日本雪  川端康成和他的小说评论地址：https://www.jiaokey.com/book/detail/13127717.html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