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推动美国的24双手  最有影响力的人</w:t>
      </w:r>
    </w:p>
    <w:p>
      <w:r>
        <w:rPr>
          <w:rFonts w:ascii="宋体" w:hAnsi="宋体" w:eastAsia="宋体"/>
          <w:sz w:val="24"/>
        </w:rPr>
        <w:t>（美）普雷·罗伯兹著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推动美国的24双手  最有影响力的人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（美）普雷·罗伯兹著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本书出售、求购地址：https://www.jiaokey.com/book/detail/13127680.html</w:t>
      </w:r>
    </w:p>
    <w:p>
      <w:r>
        <w:t>更多相关图书推荐：https://www.jiaokey.com</w:t>
      </w:r>
    </w:p>
    <w:p>
      <w:r>
        <w:t>（美）普雷·罗伯兹著 其他作品：https://www.jiaokey.com/tag/（美）普雷·罗伯兹著.html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关键词搜索：https://www.jiaokey.com/tag/推动美国的24双手  最有影响力的人.html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