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书名：世界爱情小说精选</w:t>
      </w:r>
    </w:p>
    <w:p>
      <w:r>
        <w:t>作者：（英）劳伦斯等著；黎华主编</w:t>
      </w:r>
    </w:p>
    <w:p>
      <w:r>
        <w:t>出版社：福州:海峡文艺出版社,1992.09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世界爱情小说精选 评论地址：https://www.jiaokey.com/book/detail/13127662.html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