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第二辑  走进爱的阳光</w:t>
      </w:r>
    </w:p>
    <w:p>
      <w:r>
        <w:rPr>
          <w:rFonts w:ascii="宋体" w:hAnsi="宋体" w:eastAsia="宋体"/>
          <w:sz w:val="24"/>
        </w:rPr>
        <w:t>贾立夫著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第二辑  走进爱的阳光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本书出售、求购地址：https://www.jiaokey.com/book/detail/13127625.html</w:t>
      </w:r>
    </w:p>
    <w:p>
      <w:r>
        <w:t>更多相关图书推荐：https://www.jiaokey.com</w:t>
      </w:r>
    </w:p>
    <w:p>
      <w:r>
        <w:t>贾立夫著 其他作品：https://www.jiaokey.com/tag/贾立夫著.html</w:t>
      </w:r>
    </w:p>
    <w:p>
      <w:r>
        <w:t>广西民族出版社 出版图书：https://www.jiaokey.com/tag/广西民族出版社.html</w:t>
      </w:r>
    </w:p>
    <w:p>
      <w:r>
        <w:t>关键词搜索：https://www.jiaokey.com/tag/中国歌海词丛  第二辑  走进爱的阳光.html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