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搞定J2EE核心技术与企业应用  Ajax，JSP，Struts 2，Spring，Hibernate</w:t>
      </w:r>
    </w:p>
    <w:p>
      <w:r>
        <w:rPr>
          <w:rFonts w:ascii="宋体" w:hAnsi="宋体" w:eastAsia="宋体"/>
          <w:sz w:val="24"/>
        </w:rPr>
        <w:t>常建功，王向华编著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搞定J2EE核心技术与企业应用  Ajax，JSP，Struts 2，Spring，Hibernate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常建功，王向华编著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本书出售、求购地址：https://www.jiaokey.com/book/detail/13127519.html</w:t>
      </w:r>
    </w:p>
    <w:p>
      <w:r>
        <w:t>更多相关图书推荐：https://www.jiaokey.com</w:t>
      </w:r>
    </w:p>
    <w:p>
      <w:r>
        <w:t>常建功，王向华编著 其他作品：https://www.jiaokey.com/tag/常建功，王向华编著.html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关键词搜索：https://www.jiaokey.com/tag/搞定J2EE核心技术与企业应用  Ajax，JSP，Struts 2，Spring，Hibernate.html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