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思复堂文集</w:t>
      </w:r>
    </w:p>
    <w:p>
      <w:r>
        <w:t>作者：（清）邵廷采著；祝鸿杰点校</w:t>
      </w:r>
    </w:p>
    <w:p>
      <w:r>
        <w:t>出版社：杭州:浙江古籍出版社,2012.04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浙江文丛  思复堂文集 评论地址：https://www.jiaokey.com/book/detail/13127481.html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