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书名：戏曲研究  第85辑</w:t>
      </w:r>
    </w:p>
    <w:p>
      <w:r>
        <w:t>作者：本社编</w:t>
      </w:r>
    </w:p>
    <w:p>
      <w:r>
        <w:t>出版社：北京:文化艺术出版社,2012.04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戏曲研究  第85辑 评论地址：https://www.jiaokey.com/book/detail/13127464.html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