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书名：走向世界的宝贵创获  驻外使节与晚清社会变革研究</w:t>
      </w:r>
    </w:p>
    <w:p>
      <w:r>
        <w:t>作者：祖金玉著；刘景泉总主编</w:t>
      </w:r>
    </w:p>
    <w:p>
      <w:r>
        <w:t>出版社：天津:南开大学出版社,2012.05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走向世界的宝贵创获  驻外使节与晚清社会变革研究 评论地址：https://www.jiaokey.com/book/detail/13127461.html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