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赫鲁晓夫的冷战  一个美国对手的内幕故事</w:t>
      </w:r>
    </w:p>
    <w:p>
      <w:r>
        <w:rPr>
          <w:rFonts w:ascii="宋体" w:hAnsi="宋体" w:eastAsia="宋体"/>
          <w:sz w:val="24"/>
        </w:rPr>
        <w:t>（俄）亚历山大·富尔先科，（美）蒂莫西·纳夫塔利著者；王立平译者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赫鲁晓夫的冷战  一个美国对手的内幕故事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（俄）亚历山大·富尔先科，（美）蒂莫西·纳夫塔利著者；王立平译者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宁夏人民出版社；黄河出版传媒集团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本书出售、求购地址：https://www.jiaokey.com/book/detail/13127456.html</w:t>
      </w:r>
    </w:p>
    <w:p>
      <w:r>
        <w:t>更多相关图书推荐：https://www.jiaokey.com</w:t>
      </w:r>
    </w:p>
    <w:p>
      <w:r>
        <w:t>（俄）亚历山大·富尔先科，（美）蒂莫西·纳夫塔利著者；王立平译者 其他作品：https://www.jiaokey.com/tag/（俄）亚历山大·富尔先科，（美）蒂莫西·纳夫塔利著者；王立平译者.html</w:t>
      </w:r>
    </w:p>
    <w:p>
      <w:r>
        <w:t>宁夏人民出版社；黄河出版传媒集团 出版图书：https://www.jiaokey.com/tag/宁夏人民出版社；黄河出版传媒集团.html</w:t>
      </w:r>
    </w:p>
    <w:p>
      <w:r>
        <w:t>关键词搜索：https://www.jiaokey.com/tag/赫鲁晓夫的冷战  一个美国对手的内幕故事.html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