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作者：都国雄，金榜编</w:t>
      </w:r>
    </w:p>
    <w:p>
      <w:r>
        <w:t>出版社：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管理学基础 评论地址：https://www.jiaokey.com/book/detail/13127419.html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