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群山在望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群山在望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本书出售、求购地址：https://www.jiaokey.com/book/detail/13127404.html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关键词搜索：https://www.jiaokey.com/tag/群山在望.html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