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动态环境下管理认知对战略竞争优势的效应研究</w:t>
      </w:r>
    </w:p>
    <w:p>
      <w:r>
        <w:rPr>
          <w:rFonts w:ascii="宋体" w:hAnsi="宋体" w:eastAsia="宋体"/>
          <w:sz w:val="24"/>
        </w:rPr>
        <w:t>尚航标，蓝海林，黄培伦著；蓝海林，吕源丛书主编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动态环境下管理认知对战略竞争优势的效应研究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尚航标，蓝海林，黄培伦著；蓝海林，吕源丛书主编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本书出售、求购地址：https://www.jiaokey.com/book/detail/13127367.html</w:t>
      </w:r>
    </w:p>
    <w:p>
      <w:r>
        <w:t>更多相关图书推荐：https://www.jiaokey.com</w:t>
      </w:r>
    </w:p>
    <w:p>
      <w:r>
        <w:t>尚航标，蓝海林，黄培伦著；蓝海林，吕源丛书主编 其他作品：https://www.jiaokey.com/tag/尚航标，蓝海林，黄培伦著；蓝海林，吕源丛书主编.html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关键词搜索：https://www.jiaokey.com/tag/动态环境下管理认知对战略竞争优势的效应研究.html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