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书名：中小学图书馆实用指南</w:t>
      </w:r>
    </w:p>
    <w:p>
      <w:r>
        <w:t>作者：淮安市教育技术装备中心主编</w:t>
      </w:r>
    </w:p>
    <w:p>
      <w:r>
        <w:t>出版社：南京：东南大学出版社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中小学图书馆实用指南 评论地址：https://www.jiaokey.com/book/detail/13127357.html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