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中国外语能力需求调查与战略建议</w:t>
      </w:r>
    </w:p>
    <w:p>
      <w:r>
        <w:rPr>
          <w:rFonts w:ascii="宋体" w:hAnsi="宋体" w:eastAsia="宋体"/>
          <w:sz w:val="24"/>
        </w:rPr>
        <w:t>鲁子问，张荣干著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中国外语能力需求调查与战略建议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鲁子问，张荣干著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本书出售、求购地址：https://www.jiaokey.com/book/detail/13127352.html</w:t>
      </w:r>
    </w:p>
    <w:p>
      <w:r>
        <w:t>更多相关图书推荐：https://www.jiaokey.com</w:t>
      </w:r>
    </w:p>
    <w:p>
      <w:r>
        <w:t>鲁子问，张荣干著 其他作品：https://www.jiaokey.com/tag/鲁子问，张荣干著.html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关键词搜索：https://www.jiaokey.com/tag/中国外语能力需求调查与战略建议.html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