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美国能源政策与能源安全=U.S. ENERGY LAW AND POLICY AND ITS ENEYGY SECURITY</w:t>
      </w:r>
    </w:p>
    <w:p>
      <w:r>
        <w:rPr>
          <w:rFonts w:ascii="宋体" w:hAnsi="宋体" w:eastAsia="宋体"/>
          <w:sz w:val="24"/>
        </w:rPr>
        <w:t>赵庆寺著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美国能源政策与能源安全=U.S. ENERGY LAW AND POLICY AND ITS ENEYGY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本书出售、求购地址：https://www.jiaokey.com/book/detail/13127350.html</w:t>
      </w:r>
    </w:p>
    <w:p>
      <w:r>
        <w:t>更多相关图书推荐：https://www.jiaokey.com</w:t>
      </w:r>
    </w:p>
    <w:p>
      <w:r>
        <w:t>赵庆寺著 其他作品：https://www.jiaokey.com/tag/赵庆寺著.html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关键词搜索：https://www.jiaokey.com/tag/美国能源政策与能源安全=U.S. ENERGY LAW AND POLICY AND ITS ENEYGY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