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书名：中国民族统合问题论集  未来族际分裂危机与应对  下</w:t>
      </w:r>
    </w:p>
    <w:p>
      <w:r>
        <w:t>作者：文敬，安田著</w:t>
      </w:r>
    </w:p>
    <w:p>
      <w:r>
        <w:t>出版社：香港昆鹏出版有限公司,2012.04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中国民族统合问题论集  未来族际分裂危机与应对  下 评论地址：https://www.jiaokey.com/book/detail/13127340.html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