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书名：2009年中国社会学年会  中国社会福利60年论坛论文集</w:t>
      </w:r>
    </w:p>
    <w:p>
      <w:r>
        <w:t>作者：中国社会科学院社会学所，南开大学社会工作与社会政策系，中国青年政治学院社会工作学院，复旦大学社会工作学系主办</w:t>
      </w:r>
    </w:p>
    <w:p>
      <w:r>
        <w:t>出版社：</w:t>
      </w:r>
    </w:p>
    <w:p>
      <w:r>
        <w:t>出版日期：2009.07</w:t>
      </w:r>
    </w:p>
    <w:p>
      <w:r>
        <w:t>总页数：497</w:t>
      </w:r>
    </w:p>
    <w:p>
      <w:r>
        <w:t>更多请访问教客网: www.jiaokey.com</w:t>
      </w:r>
    </w:p>
    <w:p>
      <w:r>
        <w:t>2009年中国社会学年会  中国社会福利60年论坛论文集 评论地址：https://www.jiaokey.com/book/detail/13127334.html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