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书名：知行统一文集</w:t>
      </w:r>
    </w:p>
    <w:p>
      <w:r>
        <w:t>作者：王兆林，麦有斌主编；卢嘉旗，梁桂兴，杨庆贤，郭进文副主编；马中柱顾问</w:t>
      </w:r>
    </w:p>
    <w:p>
      <w:r>
        <w:t>出版社：广州：华南理工大学出版社</w:t>
      </w:r>
    </w:p>
    <w:p>
      <w:r>
        <w:t>出版日期：1991.05</w:t>
      </w:r>
    </w:p>
    <w:p>
      <w:r>
        <w:t>总页数：417</w:t>
      </w:r>
    </w:p>
    <w:p>
      <w:r>
        <w:t>更多请访问教客网: www.jiaokey.com</w:t>
      </w:r>
    </w:p>
    <w:p>
      <w:r>
        <w:t>知行统一文集 评论地址：https://www.jiaokey.com/book/detail/13127320.html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