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2005年版考研经典全国硕士研究生入学统一考试  政治理论必做题1800</w:t>
      </w:r>
    </w:p>
    <w:p>
      <w:r>
        <w:rPr>
          <w:rFonts w:ascii="宋体" w:hAnsi="宋体" w:eastAsia="宋体"/>
          <w:sz w:val="24"/>
        </w:rPr>
        <w:t>包仁，杨凤城，李海洋，齐鹏飞，辛逸，汪云生，徐之明编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2005年版考研经典全国硕士研究生入学统一考试  政治理论必做题1800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包仁，杨凤城，李海洋，齐鹏飞，辛逸，汪云生，徐之明编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本书出售、求购地址：https://www.jiaokey.com/book/detail/13127293.html</w:t>
      </w:r>
    </w:p>
    <w:p>
      <w:r>
        <w:t>更多相关图书推荐：https://www.jiaokey.com</w:t>
      </w:r>
    </w:p>
    <w:p>
      <w:r>
        <w:t>包仁，杨凤城，李海洋，齐鹏飞，辛逸，汪云生，徐之明编 其他作品：https://www.jiaokey.com/tag/包仁，杨凤城，李海洋，齐鹏飞，辛逸，汪云生，徐之明编.html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关键词搜索：https://www.jiaokey.com/tag/2005年版考研经典全国硕士研究生入学统一考试  政治理论必做题1800.html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