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市场攻略  满意度测评</w:t>
      </w:r>
    </w:p>
    <w:p>
      <w:r>
        <w:rPr>
          <w:rFonts w:ascii="宋体" w:hAnsi="宋体" w:eastAsia="宋体"/>
          <w:sz w:val="24"/>
        </w:rPr>
        <w:t>鄢平，严中华，廖东升主编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市场攻略  满意度测评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鄢平，严中华，廖东升主编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市场-调查方法-高等教育-教材-市场-调查方法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本书出售、求购地址：https://www.jiaokey.com/book/detail/13127285.html</w:t>
      </w:r>
    </w:p>
    <w:p>
      <w:r>
        <w:t>更多相关图书推荐：https://www.jiaokey.com</w:t>
      </w:r>
    </w:p>
    <w:p>
      <w:r>
        <w:t>鄢平，严中华，廖东升主编 其他作品：https://www.jiaokey.com/tag/鄢平，严中华，廖东升主编.html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关键词搜索：https://www.jiaokey.com/tag/市场-调查方法-高等教育-教材-市场-调查方法.html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