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'93助理会计师·会计师资格考试应试指南  习题解</w:t>
      </w:r>
    </w:p>
    <w:p>
      <w:r>
        <w:rPr>
          <w:rFonts w:ascii="宋体" w:hAnsi="宋体" w:eastAsia="宋体"/>
          <w:sz w:val="24"/>
        </w:rPr>
        <w:t>吕先锫主编；蔡春等编写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'93助理会计师·会计师资格考试应试指南  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吕先锫主编；蔡春等编写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会计师(学科: 考核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本书出售、求购地址：https://www.jiaokey.com/book/detail/13127278.html</w:t>
      </w:r>
    </w:p>
    <w:p>
      <w:r>
        <w:t>更多相关图书推荐：https://www.jiaokey.com</w:t>
      </w:r>
    </w:p>
    <w:p>
      <w:r>
        <w:t>吕先锫主编；蔡春等编写 其他作品：https://www.jiaokey.com/tag/吕先锫主编；蔡春等编写.html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关键词搜索：https://www.jiaokey.com/tag/会计师(学科: 考核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