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书名：成功经理十戒  哈佛学不到</w:t>
      </w:r>
    </w:p>
    <w:p>
      <w:r>
        <w:t>作者：（美）麦克·H·科迈克著；周莉，张谦，周红，李伟译；赵长琦审校</w:t>
      </w:r>
    </w:p>
    <w:p>
      <w:r>
        <w:t>出版社：北京:中国时代经济出版社,1992.03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成功经理十戒  哈佛学不到 评论地址：https://www.jiaokey.com/book/detail/13127220.html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