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书名：广州商埠</w:t>
      </w:r>
    </w:p>
    <w:p>
      <w:r>
        <w:t>作者：广州市商业委员会，广州市人民政府办公厅新闻处合编</w:t>
      </w:r>
    </w:p>
    <w:p>
      <w:r>
        <w:t>出版社：广州：华南理工大学出版社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广州商埠 评论地址：https://www.jiaokey.com/book/detail/13127212.html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