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企业行政管理概论</w:t>
      </w:r>
    </w:p>
    <w:p>
      <w:r>
        <w:rPr>
          <w:rFonts w:ascii="宋体" w:hAnsi="宋体" w:eastAsia="宋体"/>
          <w:sz w:val="24"/>
        </w:rPr>
        <w:t>黄安心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7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9787560965062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企业管理-行政管理-高等教育-教材-企业管理-行政管理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本书的主要内容由4篇12章构成：企业行政管理概述、企业行政环境、企业行政关系及协调、企业行政沟通、企业日常事务管理等。</w:t>
      </w:r>
    </w:p>
    <w:p/>
    <w:p>
      <w:r>
        <w:t>本书出售、求购地址：https://www.jiaokey.com/book/detail/13127208.html</w:t>
      </w:r>
    </w:p>
    <w:p>
      <w:r>
        <w:t>更多企业计划与经营决策图书推荐：https://www.jiaokey.com</w:t>
      </w:r>
    </w:p>
    <w:p>
      <w:r>
        <w:t>黄安心 其他作品：https://www.jiaokey.com/tag/黄安心.html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关键词搜索：https://www.jiaokey.com/tag/企业管理-行政管理-高等教育-教材-企业管理-行政管理.html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