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主管会计操作实务  建制·建账·核算·分析·管理  修订第2版</w:t>
      </w:r>
    </w:p>
    <w:p>
      <w:r>
        <w:rPr>
          <w:rFonts w:ascii="宋体" w:hAnsi="宋体" w:eastAsia="宋体"/>
          <w:sz w:val="24"/>
        </w:rPr>
        <w:t>王平主编；汤炳亮副主编；张家伦主审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主管会计操作实务  建制·建账·核算·分析·管理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王平主编；汤炳亮副主编；张家伦主审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本书出售、求购地址：https://www.jiaokey.com/book/detail/13127191.html</w:t>
      </w:r>
    </w:p>
    <w:p>
      <w:r>
        <w:t>更多相关图书推荐：https://www.jiaokey.com</w:t>
      </w:r>
    </w:p>
    <w:p>
      <w:r>
        <w:t>王平主编；汤炳亮副主编；张家伦主审 其他作品：https://www.jiaokey.com/tag/王平主编；汤炳亮副主编；张家伦主审.html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关键词搜索：https://www.jiaokey.com/tag/主管会计操作实务  建制·建账·核算·分析·管理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