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构建医药企业核心竞争力的新思维</w:t>
      </w:r>
    </w:p>
    <w:p>
      <w:r>
        <w:rPr>
          <w:rFonts w:ascii="宋体" w:hAnsi="宋体" w:eastAsia="宋体"/>
          <w:sz w:val="24"/>
        </w:rPr>
        <w:t>朱民田，李若主编（南京中医药大学经贸管理学院）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构建医药企业核心竞争力的新思维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朱民田，李若主编（南京中医药大学经贸管理学院）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制药工业-工业企业管理-研究-中国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本书出售、求购地址：https://www.jiaokey.com/book/detail/13127177.html</w:t>
      </w:r>
    </w:p>
    <w:p>
      <w:r>
        <w:t>更多相关图书推荐：https://www.jiaokey.com</w:t>
      </w:r>
    </w:p>
    <w:p>
      <w:r>
        <w:t>朱民田，李若主编（南京中医药大学经贸管理学院） 其他作品：https://www.jiaokey.com/tag/朱民田，李若主编（南京中医药大学经贸管理学院）.html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关键词搜索：https://www.jiaokey.com/tag/制药工业-工业企业管理-研究-中国.html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