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商务英语文书应急大全  世界500强员工必备</w:t>
      </w:r>
    </w:p>
    <w:p>
      <w:r>
        <w:rPr>
          <w:rFonts w:ascii="宋体" w:hAnsi="宋体" w:eastAsia="宋体"/>
          <w:sz w:val="24"/>
        </w:rPr>
        <w:t>李晗主编；MariaWinston，SteveChung，DavidShawn审校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商务英语文书应急大全  世界500强员工必备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李晗主编；MariaWinston，SteveChung，DavidShawn审校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本书出售、求购地址：https://www.jiaokey.com/book/detail/13127158.html</w:t>
      </w:r>
    </w:p>
    <w:p>
      <w:r>
        <w:t>更多相关图书推荐：https://www.jiaokey.com</w:t>
      </w:r>
    </w:p>
    <w:p>
      <w:r>
        <w:t>李晗主编；MariaWinston，SteveChung，DavidShawn审校 其他作品：https://www.jiaokey.com/tag/李晗主编；MariaWinston，SteveChung，DavidShawn审校.html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关键词搜索：https://www.jiaokey.com/tag/商务英语文书应急大全  世界500强员工必备.html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