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书名：物流市场开发</w:t>
      </w:r>
    </w:p>
    <w:p>
      <w:r>
        <w:t>作者：张梅，莫少红主编；韦嘉嘉，李万青，胡卫东副主编</w:t>
      </w:r>
    </w:p>
    <w:p>
      <w:r>
        <w:t>出版社：广州：华南理工大学出版社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物流市场开发 评论地址：https://www.jiaokey.com/book/detail/13127155.html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