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邮政综合计算机网运行与维护  广域网</w:t>
      </w:r>
    </w:p>
    <w:p>
      <w:r>
        <w:rPr>
          <w:rFonts w:ascii="宋体" w:hAnsi="宋体" w:eastAsia="宋体"/>
          <w:sz w:val="24"/>
        </w:rPr>
        <w:t>周卡达主编；周卡达，张晓虹，徐朝辉，荣海燕编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邮政综合计算机网运行与维护  广域网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周卡达主编；周卡达，张晓虹，徐朝辉，荣海燕编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本书出售、求购地址：https://www.jiaokey.com/book/detail/13127140.html</w:t>
      </w:r>
    </w:p>
    <w:p>
      <w:r>
        <w:t>更多相关图书推荐：https://www.jiaokey.com</w:t>
      </w:r>
    </w:p>
    <w:p>
      <w:r>
        <w:t>周卡达主编；周卡达，张晓虹，徐朝辉，荣海燕编 其他作品：https://www.jiaokey.com/tag/周卡达主编；周卡达，张晓虹，徐朝辉，荣海燕编.html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关键词搜索：https://www.jiaokey.com/tag/邮政综合计算机网运行与维护  广域网.html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