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服务质量与顾客忠诚关系  基于移动通信行业实证研究</w:t>
      </w:r>
    </w:p>
    <w:p>
      <w:r>
        <w:rPr>
          <w:rFonts w:ascii="宋体" w:hAnsi="宋体" w:eastAsia="宋体"/>
          <w:sz w:val="24"/>
        </w:rPr>
        <w:t>邓富民著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服务质量与顾客忠诚关系  基于移动通信行业实证研究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本书出售、求购地址：https://www.jiaokey.com/book/detail/13127138.html</w:t>
      </w:r>
    </w:p>
    <w:p>
      <w:r>
        <w:t>更多相关图书推荐：https://www.jiaokey.com</w:t>
      </w:r>
    </w:p>
    <w:p>
      <w:r>
        <w:t>邓富民著 其他作品：https://www.jiaokey.com/tag/邓富民著.html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关键词搜索：https://www.jiaokey.com/tag/服务质量与顾客忠诚关系  基于移动通信行业实证研究.html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