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企业竞争模拟实验教程</w:t>
      </w:r>
    </w:p>
    <w:p>
      <w:r>
        <w:rPr>
          <w:rFonts w:ascii="宋体" w:hAnsi="宋体" w:eastAsia="宋体"/>
          <w:sz w:val="24"/>
        </w:rPr>
        <w:t>刘柏，尹铁岩编著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刘柏，尹铁岩编著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本书出售、求购地址：https://www.jiaokey.com/book/detail/13127127.html</w:t>
      </w:r>
    </w:p>
    <w:p>
      <w:r>
        <w:t>更多相关图书推荐：https://www.jiaokey.com</w:t>
      </w:r>
    </w:p>
    <w:p>
      <w:r>
        <w:t>刘柏，尹铁岩编著 其他作品：https://www.jiaokey.com/tag/刘柏，尹铁岩编著.html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关键词搜索：https://www.jiaokey.com/tag/企业竞争模拟实验教程.html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