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书名：会计信息系统基础与实务</w:t>
      </w:r>
    </w:p>
    <w:p>
      <w:r>
        <w:t>作者：张芳丽，武静主编；陈旭，杨晓星，刘兴超副主编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总页数：346</w:t>
      </w:r>
    </w:p>
    <w:p>
      <w:r>
        <w:t>更多请访问教客网: www.jiaokey.com</w:t>
      </w:r>
    </w:p>
    <w:p>
      <w:r>
        <w:t>会计信息系统基础与实务 评论地址：https://www.jiaokey.com/book/detail/13127114.html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