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历史的重建  考古材料的阐释</w:t>
      </w:r>
    </w:p>
    <w:p>
      <w:r>
        <w:rPr>
          <w:rFonts w:ascii="宋体" w:hAnsi="宋体" w:eastAsia="宋体"/>
          <w:sz w:val="24"/>
        </w:rPr>
        <w:t>（英）戈登·柴尔德著；方辉，方堃杨译；陈淳审校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历史的重建  考古材料的阐释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（英）戈登·柴尔德著；方辉，方堃杨译；陈淳审校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本书出售、求购地址：https://www.jiaokey.com/book/detail/13127040.html</w:t>
      </w:r>
    </w:p>
    <w:p>
      <w:r>
        <w:t>更多相关图书推荐：https://www.jiaokey.com</w:t>
      </w:r>
    </w:p>
    <w:p>
      <w:r>
        <w:t>（英）戈登·柴尔德著；方辉，方堃杨译；陈淳审校 其他作品：https://www.jiaokey.com/tag/（英）戈登·柴尔德著；方辉，方堃杨译；陈淳审校.html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关键词搜索：https://www.jiaokey.com/tag/历史的重建  考古材料的阐释.html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