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大清后妃私家相册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大清后妃私家相册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本书出售、求购地址：https://www.jiaokey.com/book/detail/13127036.html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关键词搜索：https://www.jiaokey.com/tag/大清后妃私家相册.html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