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曾国藩谋略  卷1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曾国藩谋略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本书出售、求购地址：https://www.jiaokey.com/book/detail/13127017.html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关键词搜索：https://www.jiaokey.com/tag/曾国藩谋略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