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书名：物流信息系统</w:t>
      </w:r>
    </w:p>
    <w:p>
      <w:r>
        <w:t>作者：孙艳艳，王瑞亮，牛志文主编；高琦，蒋丽君，李娜，邵琳副主编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总页数：273</w:t>
      </w:r>
    </w:p>
    <w:p>
      <w:r>
        <w:t>更多请访问教客网: www.jiaokey.com</w:t>
      </w:r>
    </w:p>
    <w:p>
      <w:r>
        <w:t>物流信息系统 评论地址：https://www.jiaokey.com/book/detail/13127009.html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