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城市化进程中特色城区文化建设研究  以宁波市为例</w:t>
      </w:r>
    </w:p>
    <w:p>
      <w:r>
        <w:rPr>
          <w:rFonts w:ascii="宋体" w:hAnsi="宋体" w:eastAsia="宋体"/>
          <w:sz w:val="24"/>
        </w:rPr>
        <w:t>吴廷玉编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城市化进程中特色城区文化建设研究  以宁波市为例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城市文化-研究-宁波市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本书出售、求购地址：https://www.jiaokey.com/book/detail/13127005.html</w:t>
      </w:r>
    </w:p>
    <w:p>
      <w:r>
        <w:t>更多相关图书推荐：https://www.jiaokey.com</w:t>
      </w:r>
    </w:p>
    <w:p>
      <w:r>
        <w:t>吴廷玉编 其他作品：https://www.jiaokey.com/tag/吴廷玉编.html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关键词搜索：https://www.jiaokey.com/tag/城市文化-研究-宁波市.html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