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我国气候变化立法研究  以减缓适应及其综合为路径</w:t>
      </w:r>
    </w:p>
    <w:p>
      <w:r>
        <w:rPr>
          <w:rFonts w:ascii="宋体" w:hAnsi="宋体" w:eastAsia="宋体"/>
          <w:sz w:val="24"/>
        </w:rPr>
        <w:t>廖建凯著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我国气候变化立法研究  以减缓适应及其综合为路径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本书出售、求购地址：https://www.jiaokey.com/book/detail/13126981.html</w:t>
      </w:r>
    </w:p>
    <w:p>
      <w:r>
        <w:t>更多相关图书推荐：https://www.jiaokey.com</w:t>
      </w:r>
    </w:p>
    <w:p>
      <w:r>
        <w:t>廖建凯著 其他作品：https://www.jiaokey.com/tag/廖建凯著.html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关键词搜索：https://www.jiaokey.com/tag/我国气候变化立法研究  以减缓适应及其综合为路径.html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