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书名：国际贸易综合实务</w:t>
      </w:r>
    </w:p>
    <w:p>
      <w:r>
        <w:t>作者：邢弢主编；王智慧，孙艳，李梦泽副主编；金戈，程茗主审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国际贸易综合实务 评论地址：https://www.jiaokey.com/book/detail/13126977.html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