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人类创造了自身</w:t>
      </w:r>
    </w:p>
    <w:p>
      <w:r>
        <w:rPr>
          <w:rFonts w:ascii="宋体" w:hAnsi="宋体" w:eastAsia="宋体"/>
          <w:sz w:val="24"/>
        </w:rPr>
        <w:t>（英）戈登·柴尔德著；安家瑗，余敬东译；陈淳审校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人类创造了自身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（英）戈登·柴尔德著；安家瑗，余敬东译；陈淳审校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本书出售、求购地址：https://www.jiaokey.com/book/detail/13126955.html</w:t>
      </w:r>
    </w:p>
    <w:p>
      <w:r>
        <w:t>更多相关图书推荐：https://www.jiaokey.com</w:t>
      </w:r>
    </w:p>
    <w:p>
      <w:r>
        <w:t>（英）戈登·柴尔德著；安家瑗，余敬东译；陈淳审校 其他作品：https://www.jiaokey.com/tag/（英）戈登·柴尔德著；安家瑗，余敬东译；陈淳审校.html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关键词搜索：https://www.jiaokey.com/tag/人类创造了自身.html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