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书名：常用字字形表修订本</w:t>
      </w:r>
    </w:p>
    <w:p>
      <w:r>
        <w:t>作者：香港教育署语文教育学院中文系编</w:t>
      </w:r>
    </w:p>
    <w:p>
      <w:r>
        <w:t>出版社：香港教育署语文教育学院中文系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常用字字形表修订本 评论地址：https://www.jiaokey.com/book/detail/13126935.html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