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中日关系史料  渔盐路矿交涉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中日关系史料  渔盐路矿交涉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本书出售、求购地址：https://www.jiaokey.com/book/detail/13126932.html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中日关系史料  渔盐路矿交涉.html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