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儿童与青少年精神健康问题  触动与关怀</w:t>
      </w:r>
    </w:p>
    <w:p>
      <w:r>
        <w:rPr>
          <w:rFonts w:ascii="宋体" w:hAnsi="宋体" w:eastAsia="宋体"/>
          <w:sz w:val="24"/>
        </w:rPr>
        <w:t>赵雨龙，秦安琪编著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儿童与青少年精神健康问题  触动与关怀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赵雨龙，秦安琪编著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本书出售、求购地址：https://www.jiaokey.com/book/detail/13126925.html</w:t>
      </w:r>
    </w:p>
    <w:p>
      <w:r>
        <w:t>更多相关图书推荐：https://www.jiaokey.com</w:t>
      </w:r>
    </w:p>
    <w:p>
      <w:r>
        <w:t>赵雨龙，秦安琪编著 其他作品：https://www.jiaokey.com/tag/赵雨龙，秦安琪编著.html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关键词搜索：https://www.jiaokey.com/tag/儿童与青少年精神健康问题  触动与关怀.html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