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情绪与行为问题  儿童与青少年所面临与呈现的挑战</w:t>
      </w:r>
    </w:p>
    <w:p>
      <w:r>
        <w:rPr>
          <w:rFonts w:ascii="宋体" w:hAnsi="宋体" w:eastAsia="宋体"/>
          <w:sz w:val="24"/>
        </w:rPr>
        <w:t>施显烇著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情绪与行为问题  儿童与青少年所面临与呈现的挑战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施显烇著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本书出售、求购地址：https://www.jiaokey.com/book/detail/13126923.html</w:t>
      </w:r>
    </w:p>
    <w:p>
      <w:r>
        <w:t>更多相关图书推荐：https://www.jiaokey.com</w:t>
      </w:r>
    </w:p>
    <w:p>
      <w:r>
        <w:t>施显烇著 其他作品：https://www.jiaokey.com/tag/施显烇著.html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关键词搜索：https://www.jiaokey.com/tag/情绪与行为问题  儿童与青少年所面临与呈现的挑战.html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