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绑架本能的世界  影响所有决定的超常刺激理论</w:t>
      </w:r>
    </w:p>
    <w:p>
      <w:r>
        <w:rPr>
          <w:rFonts w:ascii="宋体" w:hAnsi="宋体" w:eastAsia="宋体"/>
          <w:sz w:val="24"/>
        </w:rPr>
        <w:t>黛笛儿·芭瑞特著；陈雅云译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绑架本能的世界  影响所有决定的超常刺激理论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黛笛儿·芭瑞特著；陈雅云译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本书出售、求购地址：https://www.jiaokey.com/book/detail/13126903.html</w:t>
      </w:r>
    </w:p>
    <w:p>
      <w:r>
        <w:t>更多相关图书推荐：https://www.jiaokey.com</w:t>
      </w:r>
    </w:p>
    <w:p>
      <w:r>
        <w:t>黛笛儿·芭瑞特著；陈雅云译 其他作品：https://www.jiaokey.com/tag/黛笛儿·芭瑞特著；陈雅云译.html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关键词搜索：https://www.jiaokey.com/tag/绑架本能的世界  影响所有决定的超常刺激理论.html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