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达尔文的蚯蚓  亚当·菲立普论生与死</w:t>
      </w:r>
    </w:p>
    <w:p>
      <w:r>
        <w:rPr>
          <w:rFonts w:ascii="宋体" w:hAnsi="宋体" w:eastAsia="宋体"/>
          <w:sz w:val="24"/>
        </w:rPr>
        <w:t>Adam Philips著；江正文译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达尔文的蚯蚓  亚当·菲立普论生与死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Philips著；江正文译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本书出售、求购地址：https://www.jiaokey.com/book/detail/13126900.html</w:t>
      </w:r>
    </w:p>
    <w:p>
      <w:r>
        <w:t>更多相关图书推荐：https://www.jiaokey.com</w:t>
      </w:r>
    </w:p>
    <w:p>
      <w:r>
        <w:t>Adam Philips著；江正文译 其他作品：https://www.jiaokey.com/tag/Adam Philips著；江正文译.html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关键词搜索：https://www.jiaokey.com/tag/达尔文的蚯蚓  亚当·菲立普论生与死.html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