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质性研究写作Writing Up Qualitative Research</w:t>
      </w:r>
    </w:p>
    <w:p>
      <w:r>
        <w:rPr>
          <w:rFonts w:ascii="宋体" w:hAnsi="宋体" w:eastAsia="宋体"/>
          <w:sz w:val="24"/>
        </w:rPr>
        <w:t>哈利·沃尔科著；李政贤译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质性研究写作Writing Up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哈利·沃尔科著；李政贤译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本书出售、求购地址：https://www.jiaokey.com/book/detail/13126896.html</w:t>
      </w:r>
    </w:p>
    <w:p>
      <w:r>
        <w:t>更多相关图书推荐：https://www.jiaokey.com</w:t>
      </w:r>
    </w:p>
    <w:p>
      <w:r>
        <w:t>哈利·沃尔科著；李政贤译 其他作品：https://www.jiaokey.com/tag/哈利·沃尔科著；李政贤译.html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关键词搜索：https://www.jiaokey.com/tag/质性研究写作Writing Up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