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社会科学概念  方法论的思考</w:t>
      </w:r>
    </w:p>
    <w:p>
      <w:r>
        <w:rPr>
          <w:rFonts w:ascii="宋体" w:hAnsi="宋体" w:eastAsia="宋体"/>
          <w:sz w:val="24"/>
        </w:rPr>
        <w:t>Gary Goertz著；徐子婷，梁书宁，朱玉译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社会科学概念  方法论的思考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Goertz著；徐子婷，梁书宁，朱玉译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本书出售、求购地址：https://www.jiaokey.com/book/detail/13126882.html</w:t>
      </w:r>
    </w:p>
    <w:p>
      <w:r>
        <w:t>更多相关图书推荐：https://www.jiaokey.com</w:t>
      </w:r>
    </w:p>
    <w:p>
      <w:r>
        <w:t>Gary Goertz著；徐子婷，梁书宁，朱玉译 其他作品：https://www.jiaokey.com/tag/Gary Goertz著；徐子婷，梁书宁，朱玉译.html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关键词搜索：https://www.jiaokey.com/tag/社会科学概念  方法论的思考.html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