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青少年团体治疗  认识行为互动取向</w:t>
      </w:r>
    </w:p>
    <w:p>
      <w:r>
        <w:rPr>
          <w:rFonts w:ascii="宋体" w:hAnsi="宋体" w:eastAsia="宋体"/>
          <w:sz w:val="24"/>
        </w:rPr>
        <w:t>Sheldon D.Rose著；翟宗悌译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青少年团体治疗  认识行为互动取向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D.Rose著；翟宗悌译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本书出售、求购地址：https://www.jiaokey.com/book/detail/13126873.html</w:t>
      </w:r>
    </w:p>
    <w:p>
      <w:r>
        <w:t>更多相关图书推荐：https://www.jiaokey.com</w:t>
      </w:r>
    </w:p>
    <w:p>
      <w:r>
        <w:t>Sheldon D.Rose著；翟宗悌译 其他作品：https://www.jiaokey.com/tag/Sheldon D.Rose著；翟宗悌译.html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关键词搜索：https://www.jiaokey.com/tag/青少年团体治疗  认识行为互动取向.html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